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书名：默默者存  彭燕郊创作研讨会实录暨论文选</w:t>
      </w:r>
    </w:p>
    <w:p>
      <w:r>
        <w:t>作者：孟泽，季水河主编</w:t>
      </w:r>
    </w:p>
    <w:p>
      <w:r>
        <w:t>出版社：湘潭：湘潭大学出版社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默默者存  彭燕郊创作研讨会实录暨论文选 评论地址：https://www.jiaokey.com/book/detail/12652053.html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