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徐特立人生轨迹及教育思想发展研究</w:t>
      </w:r>
    </w:p>
    <w:p>
      <w:r>
        <w:rPr>
          <w:rFonts w:ascii="宋体" w:hAnsi="宋体" w:eastAsia="宋体"/>
          <w:sz w:val="24"/>
        </w:rPr>
        <w:t>江来登，孙光贵著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徐特立人生轨迹及教育思想发展研究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江来登，孙光贵著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本书出售、求购地址：https://www.jiaokey.com/book/detail/12652008.html</w:t>
      </w:r>
    </w:p>
    <w:p>
      <w:r>
        <w:t>更多相关图书推荐：https://www.jiaokey.com</w:t>
      </w:r>
    </w:p>
    <w:p>
      <w:r>
        <w:t>江来登，孙光贵著 其他作品：https://www.jiaokey.com/tag/江来登，孙光贵著.html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关键词搜索：https://www.jiaokey.com/tag/徐特立人生轨迹及教育思想发展研究.html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