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帝京景物略</w:t>
      </w:r>
    </w:p>
    <w:p>
      <w:r>
        <w:rPr>
          <w:rFonts w:ascii="宋体" w:hAnsi="宋体" w:eastAsia="宋体"/>
          <w:sz w:val="24"/>
        </w:rPr>
        <w:t>（明）刘侗，（明）于奕正著；崔瞿校注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帝京景物略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（明）刘侗，（明）于奕正著；崔瞿校注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明代 学科: 选集) 地方史(地点: 北京 年代: 明代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本书出售、求购地址：https://www.jiaokey.com/book/detail/12651981.html</w:t>
      </w:r>
    </w:p>
    <w:p>
      <w:r>
        <w:t>更多相关图书推荐：https://www.jiaokey.com</w:t>
      </w:r>
    </w:p>
    <w:p>
      <w:r>
        <w:t>（明）刘侗，（明）于奕正著；崔瞿校注 其他作品：https://www.jiaokey.com/tag/（明）刘侗，（明）于奕正著；崔瞿校注.html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关键词搜索：https://www.jiaokey.com/tag/小品文(地点: 中国 年代: 明代 学科: 选集) 地方史(地点: 北京 年代: 明代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