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沧海风流  一部改造者与被改造者的历程</w:t>
      </w:r>
    </w:p>
    <w:p>
      <w:r>
        <w:rPr>
          <w:rFonts w:ascii="宋体" w:hAnsi="宋体" w:eastAsia="宋体"/>
          <w:sz w:val="24"/>
        </w:rPr>
        <w:t>冷梦著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沧海风流  一部改造者与被改造者的历程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本书出售、求购地址：https://www.jiaokey.com/book/detail/12651975.html</w:t>
      </w:r>
    </w:p>
    <w:p>
      <w:r>
        <w:t>更多相关图书推荐：https://www.jiaokey.com</w:t>
      </w:r>
    </w:p>
    <w:p>
      <w:r>
        <w:t>冷梦著 其他作品：https://www.jiaokey.com/tag/冷梦著.html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关键词搜索：https://www.jiaokey.com/tag/沧海风流  一部改造者与被改造者的历程.html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