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严歌苓作品精选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严歌苓作品精选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本书出售、求购地址：https://www.jiaokey.com/book/detail/12651966.html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关键词搜索：https://www.jiaokey.com/tag/严歌苓作品精选.html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