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神秘的中华  英人游历中国记</w:t>
      </w:r>
    </w:p>
    <w:p>
      <w:r>
        <w:rPr>
          <w:rFonts w:ascii="宋体" w:hAnsi="宋体" w:eastAsia="宋体"/>
          <w:sz w:val="24"/>
        </w:rPr>
        <w:t>（英）何耕（Charles J. H Halcombe）著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神秘的中华  英人游历中国记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（英）何耕（Charles J. H Halcombe）著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本书出售、求购地址：https://www.jiaokey.com/book/detail/12651937.html</w:t>
      </w:r>
    </w:p>
    <w:p>
      <w:r>
        <w:t>更多相关图书推荐：https://www.jiaokey.com</w:t>
      </w:r>
    </w:p>
    <w:p>
      <w:r>
        <w:t>（英）何耕（Charles J. H Halcombe）著 其他作品：https://www.jiaokey.com/tag/（英）何耕（Charles J. H Halcombe）著.html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关键词搜索：https://www.jiaokey.com/tag/神秘的中华  英人游历中国记.html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