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书名：新疆游牧民族传统体育文化概论</w:t>
      </w:r>
    </w:p>
    <w:p>
      <w:r>
        <w:t>作者：彭立群著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新疆游牧民族传统体育文化概论 评论地址：https://www.jiaokey.com/book/detail/12651905.html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