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我国竞技体操后备人才培养研究——“后奥运期”培养系统理性构建</w:t>
      </w:r>
    </w:p>
    <w:p>
      <w:r>
        <w:rPr>
          <w:rFonts w:ascii="宋体" w:hAnsi="宋体" w:eastAsia="宋体"/>
          <w:sz w:val="24"/>
        </w:rPr>
        <w:t>刘红波著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我国竞技体操后备人才培养研究——“后奥运期”培养系统理性构建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本书出售、求购地址：https://www.jiaokey.com/book/detail/12651902.html</w:t>
      </w:r>
    </w:p>
    <w:p>
      <w:r>
        <w:t>更多相关图书推荐：https://www.jiaokey.com</w:t>
      </w:r>
    </w:p>
    <w:p>
      <w:r>
        <w:t>刘红波著 其他作品：https://www.jiaokey.com/tag/刘红波著.html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关键词搜索：https://www.jiaokey.com/tag/我国竞技体操后备人才培养研究——“后奥运期”培养系统理性构建.html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