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假日英语悦读  高三年级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假日英语悦读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本书出售、求购地址：https://www.jiaokey.com/book/detail/12651898.html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关键词搜索：https://www.jiaokey.com/tag/假日英语悦读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