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书名：创造性德育的探索</w:t>
      </w:r>
    </w:p>
    <w:p>
      <w:r>
        <w:t>作者：梁丽芬主编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创造性德育的探索 评论地址：https://www.jiaokey.com/book/detail/12651888.html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