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古代汉语辅导及习题集  第4册  校订重排本</w:t>
      </w:r>
    </w:p>
    <w:p>
      <w:r>
        <w:rPr>
          <w:rFonts w:ascii="宋体" w:hAnsi="宋体" w:eastAsia="宋体"/>
          <w:sz w:val="24"/>
        </w:rPr>
        <w:t>胡培俊，沈祥源主编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1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古代汉语辅导及习题集  第4册  校订重排本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胡培俊，沈祥源主编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本书出售、求购地址：https://www.jiaokey.com/book/detail/12651855.html</w:t>
      </w:r>
    </w:p>
    <w:p>
      <w:r>
        <w:t>更多相关图书推荐：https://www.jiaokey.com</w:t>
      </w:r>
    </w:p>
    <w:p>
      <w:r>
        <w:t>胡培俊，沈祥源主编 其他作品：https://www.jiaokey.com/tag/胡培俊，沈祥源主编.html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关键词搜索：https://www.jiaokey.com/tag/古代汉语辅导及习题集  第4册  校订重排本.html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