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作者：陈兰杰，李英主编</w:t>
      </w:r>
    </w:p>
    <w:p>
      <w:r>
        <w:t>出版社：天津：天津大学出版社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信息检索教程 评论地址：https://www.jiaokey.com/book/detail/12651812.html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