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考研英语阅读理解高分强化120篇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考研英语阅读理解高分强化120篇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本书出售、求购地址：https://www.jiaokey.com/book/detail/12651787.html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关键词搜索：https://www.jiaokey.com/tag/考研英语阅读理解高分强化120篇.html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