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影视文化对未成年人的影响与对策研究</w:t>
      </w:r>
    </w:p>
    <w:p>
      <w:r>
        <w:rPr>
          <w:rFonts w:ascii="宋体" w:hAnsi="宋体" w:eastAsia="宋体"/>
          <w:sz w:val="24"/>
        </w:rPr>
        <w:t>黄会林编著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影视文化对未成年人的影响与对策研究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黄会林编著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电影-dian ying-文化-影响-青少年-研究-电视(艺术)-dian shi (yi shu )-文化-影响-青少年-研究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本书出售、求购地址：https://www.jiaokey.com/book/detail/12651770.html</w:t>
      </w:r>
    </w:p>
    <w:p>
      <w:r>
        <w:t>更多相关图书推荐：https://www.jiaokey.com</w:t>
      </w:r>
    </w:p>
    <w:p>
      <w:r>
        <w:t>黄会林编著 其他作品：https://www.jiaokey.com/tag/黄会林编著.html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关键词搜索：https://www.jiaokey.com/tag/电影-dian ying-文化-影响-青少年-研究-电视(艺术)-dian shi (yi shu )-文化-影响-青少年-研究.html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