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雷射英语会话  第1辑</w:t>
      </w:r>
    </w:p>
    <w:p>
      <w:r>
        <w:rPr>
          <w:rFonts w:ascii="宋体" w:hAnsi="宋体" w:eastAsia="宋体"/>
          <w:sz w:val="24"/>
        </w:rPr>
        <w:t>Perfect Media，Inc.编著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雷射英语会话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Perfect Media，Inc.编著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本书出售、求购地址：https://www.jiaokey.com/book/detail/12651746.html</w:t>
      </w:r>
    </w:p>
    <w:p>
      <w:r>
        <w:t>更多相关图书推荐：https://www.jiaokey.com</w:t>
      </w:r>
    </w:p>
    <w:p>
      <w:r>
        <w:t>Perfect Media，Inc.编著 其他作品：https://www.jiaokey.com/tag/Perfect Media，Inc.编著.html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关键词搜索：https://www.jiaokey.com/tag/雷射英语会话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