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小顽子趣味漫画英语：轻松玩转中考词汇</w:t>
      </w:r>
    </w:p>
    <w:p>
      <w:r>
        <w:rPr>
          <w:rFonts w:ascii="宋体" w:hAnsi="宋体" w:eastAsia="宋体"/>
          <w:sz w:val="24"/>
        </w:rPr>
        <w:t>吴淑严，成应翠编著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小顽子趣味漫画英语：轻松玩转中考词汇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吴淑严，成应翠编著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本书出售、求购地址：https://www.jiaokey.com/book/detail/12651739.html</w:t>
      </w:r>
    </w:p>
    <w:p>
      <w:r>
        <w:t>更多相关图书推荐：https://www.jiaokey.com</w:t>
      </w:r>
    </w:p>
    <w:p>
      <w:r>
        <w:t>吴淑严，成应翠编著 其他作品：https://www.jiaokey.com/tag/吴淑严，成应翠编著.html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关键词搜索：https://www.jiaokey.com/tag/小顽子趣味漫画英语：轻松玩转中考词汇.html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