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  英文版</w:t>
      </w:r>
    </w:p>
    <w:p>
      <w:r>
        <w:t>作者：寇廷良主编</w:t>
      </w:r>
    </w:p>
    <w:p>
      <w:r>
        <w:t>出版社：北京：五洲传播出版社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甘肃  英文版 评论地址：https://www.jiaokey.com/book/detail/12651638.html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