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陈翔鹤代表作  不安定的灵魂</w:t>
      </w:r>
    </w:p>
    <w:p>
      <w:r>
        <w:rPr>
          <w:rFonts w:ascii="宋体" w:hAnsi="宋体" w:eastAsia="宋体"/>
          <w:sz w:val="24"/>
        </w:rPr>
        <w:t>中国现代文学馆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陈翔鹤代表作  不安定的灵魂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xue-中国-当代-作品综合集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本书出售、求购地址：https://www.jiaokey.com/book/detail/12651624.html</w:t>
      </w:r>
    </w:p>
    <w:p>
      <w:r>
        <w:t>更多相关图书推荐：https://www.jiaokey.com</w:t>
      </w:r>
    </w:p>
    <w:p>
      <w:r>
        <w:t>中国现代文学馆 其他作品：https://www.jiaokey.com/tag/中国现代文学馆.html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关键词搜索：https://www.jiaokey.com/tag/文学-wen xue-中国-当代-作品综合集.html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