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珠江流域水文资料  1949年及以前  西江水系  水位  编号106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珠江流域水文资料  1949年及以前  西江水系  水位  编号106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本书出售、求购地址：https://www.jiaokey.com/book/detail/12651568.html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关键词搜索：https://www.jiaokey.com/tag/珠江流域水文资料  1949年及以前  西江水系  水位  编号106.html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