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工笔花卉传统笔墨参考 评论地址：https://www.jiaokey.com/book/detail/12651549.html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