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作者：薛志成，程东辉主编</w:t>
      </w:r>
    </w:p>
    <w:p>
      <w:r>
        <w:t>出版社：北京：中国计量出版社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混凝土结构设计 评论地址：https://www.jiaokey.com/book/detail/12651481.html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