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书名：1999理论学术年刊</w:t>
      </w:r>
    </w:p>
    <w:p>
      <w:r>
        <w:t>作者：王鹤鸣，马远良主编</w:t>
      </w:r>
    </w:p>
    <w:p>
      <w:r>
        <w:t>出版社：《图书馆杂志》编辑部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1999理论学术年刊 评论地址：https://www.jiaokey.com/book/detail/12651445.html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