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书名：广东省广播电视学会第一届学术年会论文选集</w:t>
      </w:r>
    </w:p>
    <w:p>
      <w:r>
        <w:t>作者：黄鹤年编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广东省广播电视学会第一届学术年会论文选集 评论地址：https://www.jiaokey.com/book/detail/12651438.html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