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网络环境下信息组织的创新与发展  全国第五次情报检索语言发展方向研讨会论文集</w:t>
      </w:r>
    </w:p>
    <w:p>
      <w:r>
        <w:rPr>
          <w:rFonts w:ascii="宋体" w:hAnsi="宋体" w:eastAsia="宋体"/>
          <w:sz w:val="24"/>
        </w:rPr>
        <w:t>戴维民，赵建华，汪东波等主编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网络环境下信息组织的创新与发展  全国第五次情报检索语言发展方向研讨会论文集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戴维民，赵建华，汪东波等主编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本书出售、求购地址：https://www.jiaokey.com/book/detail/12651372.html</w:t>
      </w:r>
    </w:p>
    <w:p>
      <w:r>
        <w:t>更多相关图书推荐：https://www.jiaokey.com</w:t>
      </w:r>
    </w:p>
    <w:p>
      <w:r>
        <w:t>戴维民，赵建华，汪东波等主编 其他作品：https://www.jiaokey.com/tag/戴维民，赵建华，汪东波等主编.html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关键词搜索：https://www.jiaokey.com/tag/网络环境下信息组织的创新与发展  全国第五次情报检索语言发展方向研讨会论文集.html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