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中国出版史料 近代部分  第二卷</w:t>
      </w:r>
    </w:p>
    <w:p>
      <w:r>
        <w:rPr>
          <w:rFonts w:ascii="宋体" w:hAnsi="宋体" w:eastAsia="宋体"/>
          <w:sz w:val="24"/>
        </w:rPr>
        <w:t>宋原放编；汪家熔辑注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中国出版史料 近代部分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宋原放编；汪家熔辑注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本书出售、求购地址：https://www.jiaokey.com/book/detail/12651342.html</w:t>
      </w:r>
    </w:p>
    <w:p>
      <w:r>
        <w:t>更多相关图书推荐：https://www.jiaokey.com</w:t>
      </w:r>
    </w:p>
    <w:p>
      <w:r>
        <w:t>宋原放编；汪家熔辑注 其他作品：https://www.jiaokey.com/tag/宋原放编；汪家熔辑注.html</w:t>
      </w:r>
    </w:p>
    <w:p>
      <w:r>
        <w:t>湖北教育出版社 出版图书：https://www.jiaokey.com/tag/湖北教育出版社.html</w:t>
      </w:r>
    </w:p>
    <w:p>
      <w:r>
        <w:t>关键词搜索：https://www.jiaokey.com/tag/中国出版史料 近代部分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