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西泠印社  总第19辑  邓石如研究专辑</w:t>
      </w:r>
    </w:p>
    <w:p>
      <w:r>
        <w:rPr>
          <w:rFonts w:ascii="宋体" w:hAnsi="宋体" w:eastAsia="宋体"/>
          <w:sz w:val="24"/>
        </w:rPr>
        <w:t>陈振濂主编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西泠印社  总第19辑  邓石如研究专辑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本书出售、求购地址：https://www.jiaokey.com/book/detail/12651339.html</w:t>
      </w:r>
    </w:p>
    <w:p>
      <w:r>
        <w:t>更多相关图书推荐：https://www.jiaokey.com</w:t>
      </w:r>
    </w:p>
    <w:p>
      <w:r>
        <w:t>陈振濂主编 其他作品：https://www.jiaokey.com/tag/陈振濂主编.html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关键词搜索：https://www.jiaokey.com/tag/西泠印社  总第19辑  邓石如研究专辑.html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