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电视新闻表现形式的改革思路  93全国城市电视台新闻业务理论</w:t>
      </w:r>
    </w:p>
    <w:p>
      <w:r>
        <w:rPr>
          <w:rFonts w:ascii="宋体" w:hAnsi="宋体" w:eastAsia="宋体"/>
          <w:sz w:val="24"/>
        </w:rPr>
        <w:t>邱卓涛主编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电视新闻表现形式的改革思路  93全国城市电视台新闻业务理论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邱卓涛主编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本书出售、求购地址：https://www.jiaokey.com/book/detail/12651294.html</w:t>
      </w:r>
    </w:p>
    <w:p>
      <w:r>
        <w:t>更多相关图书推荐：https://www.jiaokey.com</w:t>
      </w:r>
    </w:p>
    <w:p>
      <w:r>
        <w:t>邱卓涛主编 其他作品：https://www.jiaokey.com/tag/邱卓涛主编.html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关键词搜索：https://www.jiaokey.com/tag/电视新闻表现形式的改革思路  93全国城市电视台新闻业务理论.html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