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书名：音响报道教程</w:t>
      </w:r>
    </w:p>
    <w:p>
      <w:r>
        <w:t>作者：张舒著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音响报道教程 评论地址：https://www.jiaokey.com/book/detail/12651293.html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