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体育新闻学</w:t>
      </w:r>
    </w:p>
    <w:p>
      <w:r>
        <w:rPr>
          <w:rFonts w:ascii="宋体" w:hAnsi="宋体" w:eastAsia="宋体"/>
          <w:sz w:val="24"/>
        </w:rPr>
        <w:t>刘斌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9787811276909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体育-新闻学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了体育新闻的发展历程、类型与特点、功能与作用，分析了报纸、杂志、通讯社、广播、电视、网络不同媒体开展体育报道的模式与特征，并总结了奥运会、世界杯、田径世锦赛、F1、NBA、四大网球公开寒、环法自行车赛等国际大型比赛报道的规律，从而使这本书成为一本全面系统介绍体育新闻理论、指导体育新闻实践的专业必备教科书。</w:t>
      </w:r>
    </w:p>
    <w:p/>
    <w:p>
      <w:r>
        <w:t>本书出售、求购地址：https://www.jiaokey.com/book/detail/12651233.html</w:t>
      </w:r>
    </w:p>
    <w:p>
      <w:r>
        <w:t>更多新闻学图书推荐：https://www.jiaokey.com</w:t>
      </w:r>
    </w:p>
    <w:p>
      <w:r>
        <w:t>刘斌 其他作品：https://www.jiaokey.com/tag/刘斌.html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关键词搜索：https://www.jiaokey.com/tag/体育-新闻学.html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