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点亮智慧A+作业本  英语  三年级  上  人教PEP版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点亮智慧A+作业本  英语  三年级  上  人教PEP版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本书出售、求购地址：https://www.jiaokey.com/book/detail/12651192.html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关键词搜索：https://www.jiaokey.com/tag/点亮智慧A+作业本  英语  三年级  上  人教PEP版.html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