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名师导学零失误训练  七年级  语文  上  北京课改版</w:t>
      </w:r>
    </w:p>
    <w:p>
      <w:r>
        <w:rPr>
          <w:rFonts w:ascii="宋体" w:hAnsi="宋体" w:eastAsia="宋体"/>
          <w:sz w:val="24"/>
        </w:rPr>
        <w:t>郁永利本册主编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名师导学零失误训练  七年级  语文  上  北京课改版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本书出售、求购地址：https://www.jiaokey.com/book/detail/12651162.html</w:t>
      </w:r>
    </w:p>
    <w:p>
      <w:r>
        <w:t>更多相关图书推荐：https://www.jiaokey.com</w:t>
      </w:r>
    </w:p>
    <w:p>
      <w:r>
        <w:t>郁永利本册主编 其他作品：https://www.jiaokey.com/tag/郁永利本册主编.html</w:t>
      </w:r>
    </w:p>
    <w:p>
      <w:r>
        <w:t>北京出版集团公司；北京：北京教育出版社 出版图书：https://www.jiaokey.com/tag/北京出版集团公司；北京：北京教育出版社.html</w:t>
      </w:r>
    </w:p>
    <w:p>
      <w:r>
        <w:t>关键词搜索：https://www.jiaokey.com/tag/名师导学零失误训练  七年级  语文  上  北京课改版.html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