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唐柳公权书神策军碑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唐柳公权书神策军碑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本书出售、求购地址：https://www.jiaokey.com/book/detail/12651145.html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关键词搜索：https://www.jiaokey.com/tag/唐柳公权书神策军碑.html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