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书名：同路而行油画专集</w:t>
      </w:r>
    </w:p>
    <w:p>
      <w:r>
        <w:t>作者：李士进，王焕青主编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总页数：257</w:t>
      </w:r>
    </w:p>
    <w:p>
      <w:r>
        <w:t>更多请访问教客网: www.jiaokey.com</w:t>
      </w:r>
    </w:p>
    <w:p>
      <w:r>
        <w:t>同路而行油画专集 评论地址：https://www.jiaokey.com/book/detail/12651133.html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