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书名：虾蟹技法解析</w:t>
      </w:r>
    </w:p>
    <w:p>
      <w:r>
        <w:t>作者：程沙主编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虾蟹技法解析 评论地址：https://www.jiaokey.com/book/detail/12651123.html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