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  天马赋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  天马赋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本书出售、求购地址：https://www.jiaokey.com/book/detail/12651120.html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关键词搜索：https://www.jiaokey.com/tag/米芾行书  天马赋.html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