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书名：西部艺术家之旅  流金岁月  李野林素描·速写作品</w:t>
      </w:r>
    </w:p>
    <w:p>
      <w:r>
        <w:t>作者：李野林绘</w:t>
      </w:r>
    </w:p>
    <w:p>
      <w:r>
        <w:t>出版社：成都：四川美术出版社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西部艺术家之旅  流金岁月  李野林素描·速写作品 评论地址：https://www.jiaokey.com/book/detail/12651114.html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