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远离暴力行为  建设幸福家庭</w:t>
      </w:r>
    </w:p>
    <w:p>
      <w:r>
        <w:rPr>
          <w:rFonts w:ascii="宋体" w:hAnsi="宋体" w:eastAsia="宋体"/>
          <w:sz w:val="24"/>
        </w:rPr>
        <w:t>陶来恒编著；邹敬东绘画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远离暴力行为  建设幸福家庭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陶来恒编著；邹敬东绘画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本书出售、求购地址：https://www.jiaokey.com/book/detail/12651098.html</w:t>
      </w:r>
    </w:p>
    <w:p>
      <w:r>
        <w:t>更多相关图书推荐：https://www.jiaokey.com</w:t>
      </w:r>
    </w:p>
    <w:p>
      <w:r>
        <w:t>陶来恒编著；邹敬东绘画 其他作品：https://www.jiaokey.com/tag/陶来恒编著；邹敬东绘画.html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关键词搜索：https://www.jiaokey.com/tag/远离暴力行为  建设幸福家庭.html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