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  创世寓言</w:t>
      </w:r>
    </w:p>
    <w:p>
      <w:r>
        <w:t>作者：混一色编</w:t>
      </w:r>
    </w:p>
    <w:p>
      <w:r>
        <w:t>出版社：西安:陕西师范大学出版社,1993.02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苹果树  创世寓言 评论地址：https://www.jiaokey.com/book/detail/12651063.html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