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中学英语词汇连环速记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中学英语词汇连环速记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本书出售、求购地址：https://www.jiaokey.com/book/detail/12651002.html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关键词搜索：https://www.jiaokey.com/tag/中学英语词汇连环速记.html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