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物理学简明教程</w:t>
      </w:r>
    </w:p>
    <w:p>
      <w:r>
        <w:rPr>
          <w:rFonts w:ascii="宋体" w:hAnsi="宋体" w:eastAsia="宋体"/>
          <w:sz w:val="24"/>
        </w:rPr>
        <w:t>聂东山,李志锋,郑文虎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聂东山,李志锋,郑文虎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7563605177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r>
        <w:t>本书出售、求购地址：https://www.jiaokey.com/book/detail/12650995.html</w:t>
      </w:r>
    </w:p>
    <w:p>
      <w:r>
        <w:t>更多物理学图书推荐：https://www.jiaokey.com</w:t>
      </w:r>
    </w:p>
    <w:p>
      <w:r>
        <w:t>聂东山,李志锋,郑文虎 其他作品：https://www.jiaokey.com/tag/聂东山,李志锋,郑文虎.html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