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美术高考之路  素描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美术高考之路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本书出售、求购地址：https://www.jiaokey.com/book/detail/12650862.html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关键词搜索：https://www.jiaokey.com/tag/美术高考之路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