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全国计算机技术与软件专业技术资格水平考试教学用书  数据库系统工程师</w:t>
      </w:r>
    </w:p>
    <w:p>
      <w:r>
        <w:rPr>
          <w:rFonts w:ascii="宋体" w:hAnsi="宋体" w:eastAsia="宋体"/>
          <w:sz w:val="24"/>
        </w:rPr>
        <w:t>柳玲，王成泉，焦晓军编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全国计算机技术与软件专业技术资格水平考试教学用书  数据库系统工程师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柳玲，王成泉，焦晓军编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本书出售、求购地址：https://www.jiaokey.com/book/detail/12650687.html</w:t>
      </w:r>
    </w:p>
    <w:p>
      <w:r>
        <w:t>更多相关图书推荐：https://www.jiaokey.com</w:t>
      </w:r>
    </w:p>
    <w:p>
      <w:r>
        <w:t>柳玲，王成泉，焦晓军编 其他作品：https://www.jiaokey.com/tag/柳玲，王成泉，焦晓军编.html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关键词搜索：https://www.jiaokey.com/tag/全国计算机技术与软件专业技术资格水平考试教学用书  数据库系统工程师.html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