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家庭快捷午餐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家庭快捷午餐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本书出售、求购地址：https://www.jiaokey.com/book/detail/12650649.html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关键词搜索：https://www.jiaokey.com/tag/家庭快捷午餐.html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