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书名：绿色住区  最新居住区景观设计</w:t>
      </w:r>
    </w:p>
    <w:p>
      <w:r>
        <w:t>作者：中科华盛文化发展中心等主编</w:t>
      </w:r>
    </w:p>
    <w:p>
      <w:r>
        <w:t>出版社：武汉:华中科技大学出版社,2010.04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绿色住区  最新居住区景观设计 评论地址：https://www.jiaokey.com/book/detail/12650621.html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