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渐近线建筑实证  Asymptote作品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渐近线建筑实证  Asymptote作品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本书出售、求购地址：https://www.jiaokey.com/book/detail/12650617.html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关键词搜索：https://www.jiaokey.com/tag/渐近线建筑实证  Asymptote作品.html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