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书名：竹乡旅游资源开发</w:t>
      </w:r>
    </w:p>
    <w:p>
      <w:r>
        <w:t>作者：周小华，苏祖荣主编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总页数：75</w:t>
      </w:r>
    </w:p>
    <w:p>
      <w:r>
        <w:t>更多请访问教客网: www.jiaokey.com</w:t>
      </w:r>
    </w:p>
    <w:p>
      <w:r>
        <w:t>竹乡旅游资源开发 评论地址：https://www.jiaokey.com/book/detail/12650576.html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