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书名：菲钦人体结构素描</w:t>
      </w:r>
    </w:p>
    <w:p>
      <w:r>
        <w:t>作者：（俄）嘉莉娜·P.图鲁萨科娃著</w:t>
      </w:r>
    </w:p>
    <w:p>
      <w:r>
        <w:t>出版社：南宁:广西美术出版社,2010.06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菲钦人体结构素描 评论地址：https://www.jiaokey.com/book/detail/12650569.html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