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书名：直面素描</w:t>
      </w:r>
    </w:p>
    <w:p>
      <w:r>
        <w:t>作者：杨超凡，朱昱东主编</w:t>
      </w:r>
    </w:p>
    <w:p>
      <w:r>
        <w:t>出版社：长春：吉林美术出版社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直面素描 评论地址：https://www.jiaokey.com/book/detail/12650567.html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