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书名：机械制图习题精编及解答</w:t>
      </w:r>
    </w:p>
    <w:p>
      <w:r>
        <w:t>作者：武永鑫，亓华主编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总页数：117</w:t>
      </w:r>
    </w:p>
    <w:p>
      <w:r>
        <w:t>更多请访问教客网: www.jiaokey.com</w:t>
      </w:r>
    </w:p>
    <w:p>
      <w:r>
        <w:t>机械制图习题精编及解答 评论地址：https://www.jiaokey.com/book/detail/12650548.html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