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管制环境下企业财务战略  以中国卷烟工业企业为例</w:t>
      </w:r>
    </w:p>
    <w:p>
      <w:r>
        <w:rPr>
          <w:rFonts w:ascii="宋体" w:hAnsi="宋体" w:eastAsia="宋体"/>
          <w:sz w:val="24"/>
        </w:rPr>
        <w:t>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管制环境下企业财务战略  以中国卷烟工业企业为例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本书出售、求购地址：https://www.jiaokey.com/book/detail/12650533.html</w:t>
      </w:r>
    </w:p>
    <w:p>
      <w:r>
        <w:t>更多相关图书推荐：https://www.jiaokey.com</w:t>
      </w:r>
    </w:p>
    <w:p>
      <w:r>
        <w:t>徐晖著 其他作品：https://www.jiaokey.com/tag/徐晖著.html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关键词搜索：https://www.jiaokey.com/tag/管制环境下企业财务战略  以中国卷烟工业企业为例.html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